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around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satellite is a body that orbits another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stars cluster together in groups called galaxies.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and all the planets that move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around in a circular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Bodies that move around a sun, for example,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Lumps of frozen gas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pulling force that very large objects exert on the things around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Pieces of space rock that enter  the Eath's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galaxy that we are part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Irregular shaped lumps of solid matter that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 in the centre of the solar system that we are part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around the sun</dc:title>
  <dcterms:created xsi:type="dcterms:W3CDTF">2021-10-11T12:42:37Z</dcterms:created>
  <dcterms:modified xsi:type="dcterms:W3CDTF">2021-10-11T12:42:37Z</dcterms:modified>
</cp:coreProperties>
</file>