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Moving the Decimal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Convert 10.2km to 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Convert 9.9kg to 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Convert 18.5kg to 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Convert 2.8dam to cm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Convert 700cg to 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Convert 1kl to hl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Convert 5cl to ml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Convert 2.351km to 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Convert 17.57L to 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Convert 3.2m to cm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Convert 5dal to cl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Convert 2.318km to 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Convert 900ml to dl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Convert 4.6kl to 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Convert 9.8hg to dg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Convert 10L to ml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Convert 11.8cm to mm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Convert 0.397km to 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Convert 0.09m to cm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Convert 5000dl to hl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the Decimal</dc:title>
  <dcterms:created xsi:type="dcterms:W3CDTF">2021-10-11T12:42:00Z</dcterms:created>
  <dcterms:modified xsi:type="dcterms:W3CDTF">2021-10-11T12:42:00Z</dcterms:modified>
</cp:coreProperties>
</file>