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Mozart's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Mozart when he wrote his first composition?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1769 when Mozart was just 13 his home town of Salzburg appointed Mozart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he when he was commisioned to write an opera?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age did Mozart write his first symphony?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Mozart perform with at an early 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Mozart's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Mozart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 Mozart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Mozart known as early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it take Mozart to write 5 violin concertos?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did Mozart play for royalty?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did Mozart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2021-10-11T12:42:32Z</dcterms:created>
  <dcterms:modified xsi:type="dcterms:W3CDTF">2021-10-11T12:42:32Z</dcterms:modified>
</cp:coreProperties>
</file>