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compose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compose 50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did Mozart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sisters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symphony he composed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Mozart obsession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did he compose his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middle name</w:t>
            </w:r>
          </w:p>
        </w:tc>
      </w:tr>
    </w:tbl>
    <w:p>
      <w:pPr>
        <w:pStyle w:val="WordBankMedium"/>
      </w:pPr>
      <w:r>
        <w:t xml:space="preserve">   Violin    </w:t>
      </w:r>
      <w:r>
        <w:t xml:space="preserve">   Scatology    </w:t>
      </w:r>
      <w:r>
        <w:t xml:space="preserve">   Austria    </w:t>
      </w:r>
      <w:r>
        <w:t xml:space="preserve">   Amadeus    </w:t>
      </w:r>
      <w:r>
        <w:t xml:space="preserve">   Wolfgang    </w:t>
      </w:r>
      <w:r>
        <w:t xml:space="preserve">   Symphony    </w:t>
      </w:r>
      <w:r>
        <w:t xml:space="preserve">   Music    </w:t>
      </w:r>
      <w:r>
        <w:t xml:space="preserve">   Maria Anna    </w:t>
      </w:r>
      <w:r>
        <w:t xml:space="preserve">   Vienna    </w:t>
      </w:r>
      <w:r>
        <w:t xml:space="preserve">   six    </w:t>
      </w:r>
      <w:r>
        <w:t xml:space="preserve">   Symphony9Dminor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2021-10-11T12:42:41Z</dcterms:created>
  <dcterms:modified xsi:type="dcterms:W3CDTF">2021-10-11T12:42:41Z</dcterms:modified>
</cp:coreProperties>
</file>