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Mozart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Harpsichord    </w:t>
      </w:r>
      <w:r>
        <w:t xml:space="preserve">   Talent    </w:t>
      </w:r>
      <w:r>
        <w:t xml:space="preserve">   Europe    </w:t>
      </w:r>
      <w:r>
        <w:t xml:space="preserve">   Salzburg    </w:t>
      </w:r>
      <w:r>
        <w:t xml:space="preserve">   Musician    </w:t>
      </w:r>
      <w:r>
        <w:t xml:space="preserve">   Instruments    </w:t>
      </w:r>
      <w:r>
        <w:t xml:space="preserve">   Wolfgang    </w:t>
      </w:r>
      <w:r>
        <w:t xml:space="preserve">   Amadeus    </w:t>
      </w:r>
      <w:r>
        <w:t xml:space="preserve">   Opera    </w:t>
      </w:r>
      <w:r>
        <w:t xml:space="preserve">   Clarinet    </w:t>
      </w:r>
      <w:r>
        <w:t xml:space="preserve">   Piano    </w:t>
      </w:r>
      <w:r>
        <w:t xml:space="preserve">   Violin    </w:t>
      </w:r>
      <w:r>
        <w:t xml:space="preserve">   Austria    </w:t>
      </w:r>
      <w:r>
        <w:t xml:space="preserve">   Symphony    </w:t>
      </w:r>
      <w:r>
        <w:t xml:space="preserve">   Classical    </w:t>
      </w:r>
      <w:r>
        <w:t xml:space="preserve">   Composer    </w:t>
      </w:r>
      <w:r>
        <w:t xml:space="preserve">   Prodigy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Mozart</dc:title>
  <dcterms:created xsi:type="dcterms:W3CDTF">2021-10-11T12:41:13Z</dcterms:created>
  <dcterms:modified xsi:type="dcterms:W3CDTF">2021-10-11T12:41:13Z</dcterms:modified>
</cp:coreProperties>
</file>