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Mozart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Haydn    </w:t>
      </w:r>
      <w:r>
        <w:t xml:space="preserve">   Anna Maria    </w:t>
      </w:r>
      <w:r>
        <w:t xml:space="preserve">   Paris Symphony    </w:t>
      </w:r>
      <w:r>
        <w:t xml:space="preserve">   Freemason    </w:t>
      </w:r>
      <w:r>
        <w:t xml:space="preserve">   Cosi fan tutte    </w:t>
      </w:r>
      <w:r>
        <w:t xml:space="preserve">   Clarinet Concerto    </w:t>
      </w:r>
      <w:r>
        <w:t xml:space="preserve">   Salieri    </w:t>
      </w:r>
      <w:r>
        <w:t xml:space="preserve">   Sussmayr    </w:t>
      </w:r>
      <w:r>
        <w:t xml:space="preserve">   Emperor Joseph II    </w:t>
      </w:r>
      <w:r>
        <w:t xml:space="preserve">   Pope Clement XIV    </w:t>
      </w:r>
      <w:r>
        <w:t xml:space="preserve">   Aloysia Weber    </w:t>
      </w:r>
      <w:r>
        <w:t xml:space="preserve">   Constanze    </w:t>
      </w:r>
      <w:r>
        <w:t xml:space="preserve">   Don Giovanni    </w:t>
      </w:r>
      <w:r>
        <w:t xml:space="preserve">   Eine Kleine Nachtmusik    </w:t>
      </w:r>
      <w:r>
        <w:t xml:space="preserve">   Idomeneo    </w:t>
      </w:r>
      <w:r>
        <w:t xml:space="preserve">   Jupiter Symphony    </w:t>
      </w:r>
      <w:r>
        <w:t xml:space="preserve">   Leopold    </w:t>
      </w:r>
      <w:r>
        <w:t xml:space="preserve">   Nannerl    </w:t>
      </w:r>
      <w:r>
        <w:t xml:space="preserve">   Prince ArchBishop    </w:t>
      </w:r>
      <w:r>
        <w:t xml:space="preserve">   Requiem    </w:t>
      </w:r>
      <w:r>
        <w:t xml:space="preserve">   Salzburg    </w:t>
      </w:r>
      <w:r>
        <w:t xml:space="preserve">   The Magic Flute    </w:t>
      </w:r>
      <w:r>
        <w:t xml:space="preserve">   The Marriage of Figaro    </w:t>
      </w:r>
      <w:r>
        <w:t xml:space="preserve">   Vienna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Mozart</dc:title>
  <dcterms:created xsi:type="dcterms:W3CDTF">2021-10-11T12:41:41Z</dcterms:created>
  <dcterms:modified xsi:type="dcterms:W3CDTF">2021-10-11T12:41:41Z</dcterms:modified>
</cp:coreProperties>
</file>