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debt    </w:t>
      </w:r>
      <w:r>
        <w:t xml:space="preserve">   composer    </w:t>
      </w:r>
      <w:r>
        <w:t xml:space="preserve">   Wolfgang    </w:t>
      </w:r>
      <w:r>
        <w:t xml:space="preserve">   Magic Flute    </w:t>
      </w:r>
      <w:r>
        <w:t xml:space="preserve">   Musician    </w:t>
      </w:r>
      <w:r>
        <w:t xml:space="preserve">   Constanze    </w:t>
      </w:r>
      <w:r>
        <w:t xml:space="preserve">   Austria    </w:t>
      </w:r>
      <w:r>
        <w:t xml:space="preserve">   Vienna    </w:t>
      </w:r>
      <w:r>
        <w:t xml:space="preserve">   harpischord    </w:t>
      </w:r>
      <w:r>
        <w:t xml:space="preserve">   piano    </w:t>
      </w:r>
      <w:r>
        <w:t xml:space="preserve">   genius    </w:t>
      </w:r>
      <w:r>
        <w:t xml:space="preserve">   Annamaria    </w:t>
      </w:r>
      <w:r>
        <w:t xml:space="preserve">   Leopold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2021-10-11T12:41:48Z</dcterms:created>
  <dcterms:modified xsi:type="dcterms:W3CDTF">2021-10-11T12:41:48Z</dcterms:modified>
</cp:coreProperties>
</file>