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Mozart's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Mozart travelled all over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that Mozart wrote Symphonies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composition for a full orchestra with a soloist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Mozart's age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Mozart's day a musician was considered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Mozart's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loudly or softly music should be 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music you can tap your feet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composition for five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word meaning Wonder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Music you hum or sing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that Mozart wrote a full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Mozart was a child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Mozart gave lessons on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Mozart's fathers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Crossword</dc:title>
  <dcterms:created xsi:type="dcterms:W3CDTF">2021-10-11T12:42:47Z</dcterms:created>
  <dcterms:modified xsi:type="dcterms:W3CDTF">2021-10-11T12:42:47Z</dcterms:modified>
</cp:coreProperties>
</file>