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Mozart &amp; J-Hus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Requiem    </w:t>
      </w:r>
      <w:r>
        <w:t xml:space="preserve">   DidYouSee    </w:t>
      </w:r>
      <w:r>
        <w:t xml:space="preserve">   Friendly    </w:t>
      </w:r>
      <w:r>
        <w:t xml:space="preserve">   Piece    </w:t>
      </w:r>
      <w:r>
        <w:t xml:space="preserve">   Composer    </w:t>
      </w:r>
      <w:r>
        <w:t xml:space="preserve">   Song    </w:t>
      </w:r>
      <w:r>
        <w:t xml:space="preserve">   Grime    </w:t>
      </w:r>
      <w:r>
        <w:t xml:space="preserve">   Classical    </w:t>
      </w:r>
      <w:r>
        <w:t xml:space="preserve">   J-Hus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&amp; J-Hus</dc:title>
  <dcterms:created xsi:type="dcterms:W3CDTF">2021-10-11T12:41:29Z</dcterms:created>
  <dcterms:modified xsi:type="dcterms:W3CDTF">2021-10-11T12:41:29Z</dcterms:modified>
</cp:coreProperties>
</file>