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Mozart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Rondo    </w:t>
      </w:r>
      <w:r>
        <w:t xml:space="preserve">   Constanze    </w:t>
      </w:r>
      <w:r>
        <w:t xml:space="preserve">   ternary    </w:t>
      </w:r>
      <w:r>
        <w:t xml:space="preserve">   strophic    </w:t>
      </w:r>
      <w:r>
        <w:t xml:space="preserve">   binary    </w:t>
      </w:r>
      <w:r>
        <w:t xml:space="preserve">   violin    </w:t>
      </w:r>
      <w:r>
        <w:t xml:space="preserve">   instrument    </w:t>
      </w:r>
      <w:r>
        <w:t xml:space="preserve">   piano    </w:t>
      </w:r>
      <w:r>
        <w:t xml:space="preserve">   classical    </w:t>
      </w:r>
      <w:r>
        <w:t xml:space="preserve">   orchestra    </w:t>
      </w:r>
      <w:r>
        <w:t xml:space="preserve">   munich    </w:t>
      </w:r>
      <w:r>
        <w:t xml:space="preserve">   austria    </w:t>
      </w:r>
      <w:r>
        <w:t xml:space="preserve">   vienna    </w:t>
      </w:r>
      <w:r>
        <w:t xml:space="preserve">   salzburg    </w:t>
      </w:r>
      <w:r>
        <w:t xml:space="preserve">   amadeus    </w:t>
      </w:r>
      <w:r>
        <w:t xml:space="preserve">   woflgang    </w:t>
      </w:r>
      <w:r>
        <w:t xml:space="preserve">   symphony    </w:t>
      </w:r>
      <w:r>
        <w:t xml:space="preserve">   musician    </w:t>
      </w:r>
      <w:r>
        <w:t xml:space="preserve">   composer    </w:t>
      </w:r>
      <w:r>
        <w:t xml:space="preserve">   mozart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Mozart Wordsearch</dc:title>
  <dcterms:created xsi:type="dcterms:W3CDTF">2021-10-11T12:42:44Z</dcterms:created>
  <dcterms:modified xsi:type="dcterms:W3CDTF">2021-10-11T12:42:44Z</dcterms:modified>
</cp:coreProperties>
</file>