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 and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Vatican    </w:t>
      </w:r>
      <w:r>
        <w:t xml:space="preserve">   Archbishop    </w:t>
      </w:r>
      <w:r>
        <w:t xml:space="preserve">   Court    </w:t>
      </w:r>
      <w:r>
        <w:t xml:space="preserve">   Conductor    </w:t>
      </w:r>
      <w:r>
        <w:t xml:space="preserve">   Composer    </w:t>
      </w:r>
      <w:r>
        <w:t xml:space="preserve">   Violin    </w:t>
      </w:r>
      <w:r>
        <w:t xml:space="preserve">   Piano    </w:t>
      </w:r>
      <w:r>
        <w:t xml:space="preserve">   Requiem    </w:t>
      </w:r>
      <w:r>
        <w:t xml:space="preserve">   Leopold    </w:t>
      </w:r>
      <w:r>
        <w:t xml:space="preserve">   Austria    </w:t>
      </w:r>
      <w:r>
        <w:t xml:space="preserve">   Vienna    </w:t>
      </w:r>
      <w:r>
        <w:t xml:space="preserve">   Concerto    </w:t>
      </w:r>
      <w:r>
        <w:t xml:space="preserve">   Symphony    </w:t>
      </w:r>
      <w:r>
        <w:t xml:space="preserve">   Opera    </w:t>
      </w:r>
      <w:r>
        <w:t xml:space="preserve">   Beethoven    </w:t>
      </w:r>
      <w:r>
        <w:t xml:space="preserve">   Ludwig    </w:t>
      </w:r>
      <w:r>
        <w:t xml:space="preserve">   Mozart    </w:t>
      </w:r>
      <w:r>
        <w:t xml:space="preserve">   Amadeus    </w:t>
      </w:r>
      <w:r>
        <w:t xml:space="preserve">   Wolfgang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 and Beethoven</dc:title>
  <dcterms:created xsi:type="dcterms:W3CDTF">2021-10-11T12:41:39Z</dcterms:created>
  <dcterms:modified xsi:type="dcterms:W3CDTF">2021-10-11T12:41:39Z</dcterms:modified>
</cp:coreProperties>
</file>