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Mozart ja klassitsism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Mozarti isa oli tuntud viiuldaja ja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Mitu sümfooniat on Mozartil? (sõnaga)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Mozarti tähtsaim vaimulik teos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Mozarti naise nimi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Ühe Viini klassiku perekonnanimi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Mozarti üks eesnimedest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Mozarti isa nimi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Mozarti 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Mozarti üks eesnimedest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Mozarti sünnilinn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Kus on loodud Mozarti kolm kuulsaimat sümfooniat (nr 39, 40 ja 41)?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Mozarti õe hüüdnimi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Mozarti lemmikžanr (muusikastiil)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Mozarti 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Ühe Viini klassiku perekonnanimi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 ja klassitsism</dc:title>
  <dcterms:created xsi:type="dcterms:W3CDTF">2021-10-11T12:42:23Z</dcterms:created>
  <dcterms:modified xsi:type="dcterms:W3CDTF">2021-10-11T12:42:23Z</dcterms:modified>
</cp:coreProperties>
</file>