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Mozzarella in Carrozza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Crispy    </w:t>
      </w:r>
      <w:r>
        <w:t xml:space="preserve">   Marinara    </w:t>
      </w:r>
      <w:r>
        <w:t xml:space="preserve">   Italian    </w:t>
      </w:r>
      <w:r>
        <w:t xml:space="preserve">   Naples    </w:t>
      </w:r>
      <w:r>
        <w:t xml:space="preserve">   Bacon    </w:t>
      </w:r>
      <w:r>
        <w:t xml:space="preserve">   venice    </w:t>
      </w:r>
      <w:r>
        <w:t xml:space="preserve">   parsley    </w:t>
      </w:r>
      <w:r>
        <w:t xml:space="preserve">   New Ingredients    </w:t>
      </w:r>
      <w:r>
        <w:t xml:space="preserve">   Mozzarella    </w:t>
      </w:r>
      <w:r>
        <w:t xml:space="preserve">   Carrozza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Mozzarella in Carrozza</dc:title>
  <dcterms:created xsi:type="dcterms:W3CDTF">2021-10-11T12:41:43Z</dcterms:created>
  <dcterms:modified xsi:type="dcterms:W3CDTF">2021-10-11T12:41:43Z</dcterms:modified>
</cp:coreProperties>
</file>