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Mpumalanga Towns &amp; Attrations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Berlin Falls    </w:t>
      </w:r>
      <w:r>
        <w:t xml:space="preserve">   Chimp Eden    </w:t>
      </w:r>
      <w:r>
        <w:t xml:space="preserve">   Chrissiesmeer    </w:t>
      </w:r>
      <w:r>
        <w:t xml:space="preserve">   Delmas    </w:t>
      </w:r>
      <w:r>
        <w:t xml:space="preserve">   Dullstroom    </w:t>
      </w:r>
      <w:r>
        <w:t xml:space="preserve">   Elephant Sanctuary    </w:t>
      </w:r>
      <w:r>
        <w:t xml:space="preserve">   Elephant Whispers    </w:t>
      </w:r>
      <w:r>
        <w:t xml:space="preserve">   Ermelo    </w:t>
      </w:r>
      <w:r>
        <w:t xml:space="preserve">   Hazyview    </w:t>
      </w:r>
      <w:r>
        <w:t xml:space="preserve">   Kruger National Park    </w:t>
      </w:r>
      <w:r>
        <w:t xml:space="preserve">   Lisbon Falls    </w:t>
      </w:r>
      <w:r>
        <w:t xml:space="preserve">   Lydenburg    </w:t>
      </w:r>
      <w:r>
        <w:t xml:space="preserve">   Mac Mac Falls    </w:t>
      </w:r>
      <w:r>
        <w:t xml:space="preserve">   Middelburg    </w:t>
      </w:r>
      <w:r>
        <w:t xml:space="preserve">   Mpumalanga    </w:t>
      </w:r>
      <w:r>
        <w:t xml:space="preserve">   Nelspruit    </w:t>
      </w:r>
      <w:r>
        <w:t xml:space="preserve">   Sudwala Caves    </w:t>
      </w:r>
      <w:r>
        <w:t xml:space="preserve">   Three Rondavels    </w:t>
      </w:r>
      <w:r>
        <w:t xml:space="preserve">   White River    </w:t>
      </w:r>
      <w:r>
        <w:t xml:space="preserve">   Witbank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Mpumalanga Towns &amp; Attrations</dc:title>
  <dcterms:created xsi:type="dcterms:W3CDTF">2021-10-11T12:42:56Z</dcterms:created>
  <dcterms:modified xsi:type="dcterms:W3CDTF">2021-10-11T12:42:56Z</dcterms:modified>
</cp:coreProperties>
</file>