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Mr.Lara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method was used to fertilize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move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animals mostly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age mammals went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 class , middle class, and lower class are an example of a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that collect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the Neolithic age ends the _______ age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government, laws, religion,calendar/rituals etc. are characterizations of 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ditches that transport water from one place to another is a 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of food leads to a settlement with a bigger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are an expert at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with first evidence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also comes to an end when the ice age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age is agriculture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writing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trading goods/ services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sumer what is now modern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Mr.Lara Crossword Puzzle</dc:title>
  <dcterms:created xsi:type="dcterms:W3CDTF">2021-10-11T12:43:12Z</dcterms:created>
  <dcterms:modified xsi:type="dcterms:W3CDTF">2021-10-11T12:43:12Z</dcterms:modified>
</cp:coreProperties>
</file>