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MrMcCormack's Rugby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Grannygate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Joe Rokocoko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1987 World Cup player, now an All Black selector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that John Kirwan was when he made his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Black captain who was born on New Years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Club that Doug Howlett played FOR in a game against NZ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Tana Umaga's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Captained and coached the Crusaders and captained the All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 points 185 (37 tries), played for Blues, Chiefs and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two unions that amalgamated to form Tasman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Played for Highlanders 1998-2003 and Chiefs 2004 - 2007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Scored a record 6 tries against Japan in a world 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Ebony and Ivory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Okara Park was the homeground for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was John Cuthill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Voted player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two sports for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Centre and Second five-eighth of Niuean descent but played for Samoa in 1991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that Beauden Barrett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Died in a scuba diving accident off the Coromandel in 1998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MrMcCormack's Rugby Crossword</dc:title>
  <dcterms:created xsi:type="dcterms:W3CDTF">2021-10-11T12:44:31Z</dcterms:created>
  <dcterms:modified xsi:type="dcterms:W3CDTF">2021-10-11T12:44:31Z</dcterms:modified>
</cp:coreProperties>
</file>