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Mr.Ng's class 5/6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Lisa    </w:t>
      </w:r>
      <w:r>
        <w:t xml:space="preserve">   Jasmine    </w:t>
      </w:r>
      <w:r>
        <w:t xml:space="preserve">   Nikolai    </w:t>
      </w:r>
      <w:r>
        <w:t xml:space="preserve">   Jerome    </w:t>
      </w:r>
      <w:r>
        <w:t xml:space="preserve">   Drone    </w:t>
      </w:r>
      <w:r>
        <w:t xml:space="preserve">   Nur    </w:t>
      </w:r>
      <w:r>
        <w:t xml:space="preserve">   Jordan    </w:t>
      </w:r>
      <w:r>
        <w:t xml:space="preserve">   RyanE    </w:t>
      </w:r>
      <w:r>
        <w:t xml:space="preserve">   RyanT    </w:t>
      </w:r>
      <w:r>
        <w:t xml:space="preserve">   Diana    </w:t>
      </w:r>
      <w:r>
        <w:t xml:space="preserve">   Keita    </w:t>
      </w:r>
      <w:r>
        <w:t xml:space="preserve">   Matin    </w:t>
      </w:r>
      <w:r>
        <w:t xml:space="preserve">   Darren    </w:t>
      </w:r>
      <w:r>
        <w:t xml:space="preserve">   Hillary    </w:t>
      </w:r>
      <w:r>
        <w:t xml:space="preserve">   Baran    </w:t>
      </w:r>
      <w:r>
        <w:t xml:space="preserve">   Camilla    </w:t>
      </w:r>
      <w:r>
        <w:t xml:space="preserve">   Rasa    </w:t>
      </w:r>
      <w:r>
        <w:t xml:space="preserve">   Dina    </w:t>
      </w:r>
      <w:r>
        <w:t xml:space="preserve">   Ryan S    </w:t>
      </w:r>
      <w:r>
        <w:t xml:space="preserve">   Mr.Ng    </w:t>
      </w:r>
      <w:r>
        <w:t xml:space="preserve">   Karen    </w:t>
      </w:r>
      <w:r>
        <w:t xml:space="preserve">   Jada    </w:t>
      </w:r>
      <w:r>
        <w:t xml:space="preserve">   Sakari    </w:t>
      </w:r>
      <w:r>
        <w:t xml:space="preserve">   Kevin    </w:t>
      </w:r>
      <w:r>
        <w:t xml:space="preserve">   Evan    </w:t>
      </w:r>
      <w:r>
        <w:t xml:space="preserve">   Thomas    </w:t>
      </w:r>
      <w:r>
        <w:t xml:space="preserve">   Sevval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Mr.Ng's class 5/6 word search</dc:title>
  <dcterms:created xsi:type="dcterms:W3CDTF">2021-10-11T12:44:06Z</dcterms:created>
  <dcterms:modified xsi:type="dcterms:W3CDTF">2021-10-11T12:44:06Z</dcterms:modified>
</cp:coreProperties>
</file>