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Mr.Terupt Falls Again  By:Rob Buyea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one of Ashers nurses?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grade are the students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ratted out Alexia?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summer camp did Luke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Mr.Terupts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name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Mr.Terupts wedding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past trauma did Mr.Terupt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Mr.Terupt say Jeffery would be good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Mr.Terupt often call his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high school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adopted Asher?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loves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school the students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Lexi hang out everyday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Mr.Terupt going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Alexia start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saw a man in the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unusual thing did Jeffery find on the side of the road?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Snow Hill School    </w:t>
      </w:r>
      <w:r>
        <w:t xml:space="preserve">   Gang     </w:t>
      </w:r>
      <w:r>
        <w:t xml:space="preserve">   Asher    </w:t>
      </w:r>
      <w:r>
        <w:t xml:space="preserve">   Nurse Barry    </w:t>
      </w:r>
      <w:r>
        <w:t xml:space="preserve">   Abandoned House    </w:t>
      </w:r>
      <w:r>
        <w:t xml:space="preserve">   Sixth    </w:t>
      </w:r>
      <w:r>
        <w:t xml:space="preserve">   Science Camp    </w:t>
      </w:r>
      <w:r>
        <w:t xml:space="preserve">   Danielle    </w:t>
      </w:r>
      <w:r>
        <w:t xml:space="preserve">   Mr.Terupt    </w:t>
      </w:r>
      <w:r>
        <w:t xml:space="preserve">   Brandon     </w:t>
      </w:r>
      <w:r>
        <w:t xml:space="preserve">   Ms.Newberry    </w:t>
      </w:r>
      <w:r>
        <w:t xml:space="preserve">   The Pines    </w:t>
      </w:r>
      <w:r>
        <w:t xml:space="preserve">   Anna    </w:t>
      </w:r>
      <w:r>
        <w:t xml:space="preserve">   Coma    </w:t>
      </w:r>
      <w:r>
        <w:t xml:space="preserve">   Jefferey's parents    </w:t>
      </w:r>
      <w:r>
        <w:t xml:space="preserve">   Wrestling     </w:t>
      </w:r>
      <w:r>
        <w:t xml:space="preserve">   June 25    </w:t>
      </w:r>
      <w:r>
        <w:t xml:space="preserve">   Jessica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Mr.Terupt Falls Again  By:Rob Buyea</dc:title>
  <dcterms:created xsi:type="dcterms:W3CDTF">2021-10-11T12:43:19Z</dcterms:created>
  <dcterms:modified xsi:type="dcterms:W3CDTF">2021-10-11T12:43:19Z</dcterms:modified>
</cp:coreProperties>
</file>