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Mr.Terupt Falls Again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was very ____________ about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got in the car and _________ up the engine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__________ the ball with his bat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was ________ about that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rope can be coiled and be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__________ up in my seat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something has meaning it is 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argumentative meeting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Baby Cow was__________ very loudly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 are thirsty you are__________________.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was _____________ by how beautiful the sky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fight is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didn't get expelled but he got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__________ of electricity went through her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was lying on the ground ________________.</w:t>
            </w:r>
          </w:p>
        </w:tc>
      </w:tr>
    </w:tbl>
    <w:p>
      <w:pPr>
        <w:pStyle w:val="WordBankMedium"/>
      </w:pPr>
      <w:r>
        <w:t xml:space="preserve">   dehydrated    </w:t>
      </w:r>
      <w:r>
        <w:t xml:space="preserve">   uncoiled    </w:t>
      </w:r>
      <w:r>
        <w:t xml:space="preserve">   scrimmage    </w:t>
      </w:r>
      <w:r>
        <w:t xml:space="preserve">   bleating    </w:t>
      </w:r>
      <w:r>
        <w:t xml:space="preserve">   meaningful    </w:t>
      </w:r>
      <w:r>
        <w:t xml:space="preserve">   Mesmerized    </w:t>
      </w:r>
      <w:r>
        <w:t xml:space="preserve">   Walloped    </w:t>
      </w:r>
      <w:r>
        <w:t xml:space="preserve">   Suspended    </w:t>
      </w:r>
      <w:r>
        <w:t xml:space="preserve">   Scooched    </w:t>
      </w:r>
      <w:r>
        <w:t xml:space="preserve">   Concerned    </w:t>
      </w:r>
      <w:r>
        <w:t xml:space="preserve">   Optimistic    </w:t>
      </w:r>
      <w:r>
        <w:t xml:space="preserve">   Revved    </w:t>
      </w:r>
      <w:r>
        <w:t xml:space="preserve">   Confrontation    </w:t>
      </w:r>
      <w:r>
        <w:t xml:space="preserve">   Surge    </w:t>
      </w:r>
      <w:r>
        <w:t xml:space="preserve">   Unconscious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Mr.Terupt Falls Again</dc:title>
  <dcterms:created xsi:type="dcterms:W3CDTF">2021-10-11T12:43:36Z</dcterms:created>
  <dcterms:modified xsi:type="dcterms:W3CDTF">2021-10-11T12:43:36Z</dcterms:modified>
</cp:coreProperties>
</file>