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Mr.Terupt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teachers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Peter trough?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slacker?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lesson Alexia learned?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like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Jeffrey's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project are they working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Peter call the disable kids?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prays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brains?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shy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are they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trickster?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Mr.Terupt go to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Mr.Terupt</dc:title>
  <dcterms:created xsi:type="dcterms:W3CDTF">2021-10-11T12:43:45Z</dcterms:created>
  <dcterms:modified xsi:type="dcterms:W3CDTF">2021-10-11T12:43:45Z</dcterms:modified>
</cp:coreProperties>
</file>