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Mr.T's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emoji    </w:t>
      </w:r>
      <w:r>
        <w:t xml:space="preserve">   friends    </w:t>
      </w:r>
      <w:r>
        <w:t xml:space="preserve">   responsibility    </w:t>
      </w:r>
      <w:r>
        <w:t xml:space="preserve">   respect    </w:t>
      </w:r>
      <w:r>
        <w:t xml:space="preserve">   courage    </w:t>
      </w:r>
      <w:r>
        <w:t xml:space="preserve">   compassion    </w:t>
      </w:r>
      <w:r>
        <w:t xml:space="preserve">   honesty    </w:t>
      </w:r>
      <w:r>
        <w:t xml:space="preserve">   helpful    </w:t>
      </w:r>
      <w:r>
        <w:t xml:space="preserve">   laugh    </w:t>
      </w:r>
      <w:r>
        <w:t xml:space="preserve">   kindness    </w:t>
      </w:r>
      <w:r>
        <w:t xml:space="preserve">   smile    </w:t>
      </w:r>
      <w:r>
        <w:t xml:space="preserve">   mrtranchemontagne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Mr.T's Word Search</dc:title>
  <dcterms:created xsi:type="dcterms:W3CDTF">2021-10-11T12:44:04Z</dcterms:created>
  <dcterms:modified xsi:type="dcterms:W3CDTF">2021-10-11T12:44:04Z</dcterms:modified>
</cp:coreProperties>
</file>