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Mr.Van's 6th grade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left our school and came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blonde hair and likes Batman very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"Whats up dog" all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the clarinet and softball, and has light blonde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likes dinosaurs a bunch?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originally from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very tall and is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plays the trumbone and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plays the clarinet and baskeball?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black hair and wears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plays the clarinet, soccer, and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the only girl trumpet player in our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broke his arm this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cancer survivor?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once the tallest boy in our class before Matthew started school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plays the flute and volleyball, and has blonde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dyed their hair blonde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three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most BETA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likes World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likes to draw exotic animals and plays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the quietest boy in our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Mr.Van's 6th grade class 2018-2019</dc:title>
  <dcterms:created xsi:type="dcterms:W3CDTF">2021-10-11T12:43:56Z</dcterms:created>
  <dcterms:modified xsi:type="dcterms:W3CDTF">2021-10-11T12:43:56Z</dcterms:modified>
</cp:coreProperties>
</file>