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 60%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Matt would have gone if his uncle Jack hadn't come to care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by Matt to help Jack with his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and most costly drug that Jack has to take often to help with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that Mr. Marsh (the school counselor) mentions at the end of the book; it's coming up soon at Matt's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place where Matt deals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 describes himself as feeling this way after Jack's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Matt's biggest fears--not for himself, but for Jack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doctors said that pain ______________ was the only thing that Matt could do for Jack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 would always imagine holiday characters (Santa, The Easter Bunny, Leprechauns, etc.) as having this color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drug that Matt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 is required to join one of these to pass high school; he also meets Amanda at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Jack is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Matt and Jack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60%</dc:title>
  <dcterms:created xsi:type="dcterms:W3CDTF">2021-10-11T12:42:21Z</dcterms:created>
  <dcterms:modified xsi:type="dcterms:W3CDTF">2021-10-11T12:42:21Z</dcterms:modified>
</cp:coreProperties>
</file>