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Beast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counting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day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never 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24 ...</w:t>
            </w:r>
          </w:p>
        </w:tc>
      </w:tr>
    </w:tbl>
    <w:p>
      <w:pPr>
        <w:pStyle w:val="WordBankMedium"/>
      </w:pPr>
      <w:r>
        <w:t xml:space="preserve">   Jimmy Donaldson    </w:t>
      </w:r>
      <w:r>
        <w:t xml:space="preserve">   Subscribe     </w:t>
      </w:r>
      <w:r>
        <w:t xml:space="preserve">   bell icon    </w:t>
      </w:r>
      <w:r>
        <w:t xml:space="preserve">   video    </w:t>
      </w:r>
      <w:r>
        <w:t xml:space="preserve">   one hundred thousand     </w:t>
      </w:r>
      <w:r>
        <w:t xml:space="preserve">   chandler    </w:t>
      </w:r>
      <w:r>
        <w:t xml:space="preserve">   chris    </w:t>
      </w:r>
      <w:r>
        <w:t xml:space="preserve">   CJ Donaldson    </w:t>
      </w:r>
      <w:r>
        <w:t xml:space="preserve">   jake    </w:t>
      </w:r>
      <w:r>
        <w:t xml:space="preserve">   Ethan     </w:t>
      </w:r>
      <w:r>
        <w:t xml:space="preserve">   hours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Beast crossword</dc:title>
  <dcterms:created xsi:type="dcterms:W3CDTF">2021-10-11T12:42:50Z</dcterms:created>
  <dcterms:modified xsi:type="dcterms:W3CDTF">2021-10-11T12:42:50Z</dcterms:modified>
</cp:coreProperties>
</file>