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Benson’s Homeroom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Kaelin    </w:t>
      </w:r>
      <w:r>
        <w:t xml:space="preserve">   Kinzy    </w:t>
      </w:r>
      <w:r>
        <w:t xml:space="preserve">   Kentrevius    </w:t>
      </w:r>
      <w:r>
        <w:t xml:space="preserve">   Zeric    </w:t>
      </w:r>
      <w:r>
        <w:t xml:space="preserve">   Teaira    </w:t>
      </w:r>
      <w:r>
        <w:t xml:space="preserve">   Ariya    </w:t>
      </w:r>
      <w:r>
        <w:t xml:space="preserve">   Brianna    </w:t>
      </w:r>
      <w:r>
        <w:t xml:space="preserve">   Mariaya    </w:t>
      </w:r>
      <w:r>
        <w:t xml:space="preserve">   Javien    </w:t>
      </w:r>
      <w:r>
        <w:t xml:space="preserve">   Timya    </w:t>
      </w:r>
      <w:r>
        <w:t xml:space="preserve">   Rihanna    </w:t>
      </w:r>
      <w:r>
        <w:t xml:space="preserve">   Jaquarius    </w:t>
      </w:r>
      <w:r>
        <w:t xml:space="preserve">   Timauri    </w:t>
      </w:r>
      <w:r>
        <w:t xml:space="preserve">   Lahare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Benson’s Homeroom Class</dc:title>
  <dcterms:created xsi:type="dcterms:W3CDTF">2021-10-11T12:43:01Z</dcterms:created>
  <dcterms:modified xsi:type="dcterms:W3CDTF">2021-10-11T12:43:01Z</dcterms:modified>
</cp:coreProperties>
</file>