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Birling</w:t>
      </w:r>
    </w:p>
    <w:p>
      <w:pPr>
        <w:pStyle w:val="Questions"/>
      </w:pPr>
      <w:r>
        <w:t xml:space="preserve">1. URTAHR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 NLIBGRI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DIRREMA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SHFLESI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NORAATGR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FRYCATO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UESNIBSS MNA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ICEHLNRD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SDCAEK EAV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IMEDLD SCALS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Birling</dc:title>
  <dcterms:created xsi:type="dcterms:W3CDTF">2021-10-11T12:42:33Z</dcterms:created>
  <dcterms:modified xsi:type="dcterms:W3CDTF">2021-10-11T12:42:33Z</dcterms:modified>
</cp:coreProperties>
</file>