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Birling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dismissive    </w:t>
      </w:r>
      <w:r>
        <w:t xml:space="preserve">   superior    </w:t>
      </w:r>
      <w:r>
        <w:t xml:space="preserve">   unmoved    </w:t>
      </w:r>
      <w:r>
        <w:t xml:space="preserve">   uncaring    </w:t>
      </w:r>
      <w:r>
        <w:t xml:space="preserve">   right wing    </w:t>
      </w:r>
      <w:r>
        <w:t xml:space="preserve">   self assured    </w:t>
      </w:r>
      <w:r>
        <w:t xml:space="preserve">   popous    </w:t>
      </w:r>
      <w:r>
        <w:t xml:space="preserve">   sychophantic    </w:t>
      </w:r>
      <w:r>
        <w:t xml:space="preserve">   egotistical    </w:t>
      </w:r>
      <w:r>
        <w:t xml:space="preserve">   irresponsible    </w:t>
      </w:r>
      <w:r>
        <w:t xml:space="preserve">   unsympathetic    </w:t>
      </w:r>
      <w:r>
        <w:t xml:space="preserve">   greedy    </w:t>
      </w:r>
      <w:r>
        <w:t xml:space="preserve">   hard headed business man    </w:t>
      </w:r>
      <w:r>
        <w:t xml:space="preserve">   self centred    </w:t>
      </w:r>
      <w:r>
        <w:t xml:space="preserve">   arrogant    </w:t>
      </w:r>
      <w:r>
        <w:t xml:space="preserve">   influential,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Birling</dc:title>
  <dcterms:created xsi:type="dcterms:W3CDTF">2021-11-20T03:30:38Z</dcterms:created>
  <dcterms:modified xsi:type="dcterms:W3CDTF">2021-11-20T03:30:38Z</dcterms:modified>
</cp:coreProperties>
</file>