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Bleaney - Philip Larkin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there no room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Mr Bleaney's sister's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wind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Mr Bleaney have to show at his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live ________ our own nature. What is missing?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 Bleaney egg her on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Bleaney took my bit of ______ properly in hand. What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curtains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of the poem shows what about Mr Bleaneys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put him up for the summer?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Bleaney - Philip Larkin</dc:title>
  <dcterms:created xsi:type="dcterms:W3CDTF">2021-10-11T12:42:10Z</dcterms:created>
  <dcterms:modified xsi:type="dcterms:W3CDTF">2021-10-11T12:42:10Z</dcterms:modified>
</cp:coreProperties>
</file>