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Mr. B's Treatment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world is built on these; there are many different types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way of viewing something that includes your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faulty thought; distortion in the way you think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possible but not a stage that must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before you see or think that there is a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acting out based on your feelings instead of thinking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someone you can evaluate your thoughts with as you work on your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way of viewing something that takes the emotions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only thing that is constant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ability to manage your emotions in a healthy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recovery equals real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essential part of maintaining a successful recovery that involves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limits that you set that provide structure, safety, order,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needed to balance the chemicals within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based on changing the emotions that then lead to changing the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communicating in a way that is clear and concise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based on changing the thoughts that then lead to changing the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stage of recovery that never 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of the things that get you in trouble if not under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deal with something that might be causing you a problem in a healthy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choose to live just for 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Mr. B's Treatment Crossword</dc:title>
  <dcterms:created xsi:type="dcterms:W3CDTF">2021-10-11T12:43:27Z</dcterms:created>
  <dcterms:modified xsi:type="dcterms:W3CDTF">2021-10-11T12:43:27Z</dcterms:modified>
</cp:coreProperties>
</file>