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Ed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Moses younger or older than Aaron?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birth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inspired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Festival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 of Hagar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Brother of apostle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Shepherd, musician, poet,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Sacrificial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Jesus' impalement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Later name of 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wife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 was fish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watchtower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Abraham's concubine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Cud chewer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Deliverance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Abstinence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Remote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Brother of Martha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First sacred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Went down with Gomorrah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silver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...... apostles.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sister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Conquerer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of God's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of Pentateuch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Moses'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Moses and company crossed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Angelic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Worth 50 shekels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Elisha's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41st Bible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Moses'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Spirit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"Salvation of Jehovah"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Keep it well groomed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Bible writer, son of Buzi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Delilah's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Gift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Job's three companions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Ed #1</dc:title>
  <dcterms:created xsi:type="dcterms:W3CDTF">2021-10-11T12:42:55Z</dcterms:created>
  <dcterms:modified xsi:type="dcterms:W3CDTF">2021-10-11T12:42:55Z</dcterms:modified>
</cp:coreProperties>
</file>