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Einhorn's Passover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Angel of Death    </w:t>
      </w:r>
      <w:r>
        <w:t xml:space="preserve">   Darkness    </w:t>
      </w:r>
      <w:r>
        <w:t xml:space="preserve">   Lice    </w:t>
      </w:r>
      <w:r>
        <w:t xml:space="preserve">   Order    </w:t>
      </w:r>
      <w:r>
        <w:t xml:space="preserve">   Slaying of the First Born    </w:t>
      </w:r>
      <w:r>
        <w:t xml:space="preserve">   Locusts    </w:t>
      </w:r>
      <w:r>
        <w:t xml:space="preserve">   Family    </w:t>
      </w:r>
      <w:r>
        <w:t xml:space="preserve">   Pesach    </w:t>
      </w:r>
      <w:r>
        <w:t xml:space="preserve">   Red Sea    </w:t>
      </w:r>
      <w:r>
        <w:t xml:space="preserve">   Freedom    </w:t>
      </w:r>
      <w:r>
        <w:t xml:space="preserve">   Slaves    </w:t>
      </w:r>
      <w:r>
        <w:t xml:space="preserve">   Boils    </w:t>
      </w:r>
      <w:r>
        <w:t xml:space="preserve">   Afikomen    </w:t>
      </w:r>
      <w:r>
        <w:t xml:space="preserve">   Kiddush    </w:t>
      </w:r>
      <w:r>
        <w:t xml:space="preserve">   Seder    </w:t>
      </w:r>
      <w:r>
        <w:t xml:space="preserve">   Exodus    </w:t>
      </w:r>
      <w:r>
        <w:t xml:space="preserve">   Pharoah    </w:t>
      </w:r>
      <w:r>
        <w:t xml:space="preserve">   Blook    </w:t>
      </w:r>
      <w:r>
        <w:t xml:space="preserve">   Karpas    </w:t>
      </w:r>
      <w:r>
        <w:t xml:space="preserve">   Moses    </w:t>
      </w:r>
      <w:r>
        <w:t xml:space="preserve">   Matzah    </w:t>
      </w:r>
      <w:r>
        <w:t xml:space="preserve">   Passover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Einhorn's Passover Word Search</dc:title>
  <dcterms:created xsi:type="dcterms:W3CDTF">2021-10-11T12:43:36Z</dcterms:created>
  <dcterms:modified xsi:type="dcterms:W3CDTF">2021-10-11T12:43:36Z</dcterms:modified>
</cp:coreProperties>
</file>