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Falker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pain of the emotions or mind; agony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Stumbled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or act without grace, or in a clumsy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or rich in 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Sobbed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 with great emotion while making gasps to breathe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Odyssey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used in a tricky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Elegant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Understanding; awareness; learning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Twilight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faint light in the sky when the sun is below the horizon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Talented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very smart, sharp, and quick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Brilliant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skill or the ability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extended journey of adventure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Falker Vocabulary</dc:title>
  <dcterms:created xsi:type="dcterms:W3CDTF">2021-10-11T12:43:27Z</dcterms:created>
  <dcterms:modified xsi:type="dcterms:W3CDTF">2021-10-11T12:43:27Z</dcterms:modified>
</cp:coreProperties>
</file>