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Funny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murmured    </w:t>
      </w:r>
      <w:r>
        <w:t xml:space="preserve">   delicious    </w:t>
      </w:r>
      <w:r>
        <w:t xml:space="preserve">   thirsty    </w:t>
      </w:r>
      <w:r>
        <w:t xml:space="preserve">   chuckle    </w:t>
      </w:r>
      <w:r>
        <w:t xml:space="preserve">   leopard    </w:t>
      </w:r>
      <w:r>
        <w:t xml:space="preserve">   penguin    </w:t>
      </w:r>
      <w:r>
        <w:t xml:space="preserve">   hippopotamus    </w:t>
      </w:r>
      <w:r>
        <w:t xml:space="preserve">   giraffe    </w:t>
      </w:r>
      <w:r>
        <w:t xml:space="preserve">   animals    </w:t>
      </w:r>
      <w:r>
        <w:t xml:space="preserve">   bear    </w:t>
      </w:r>
      <w:r>
        <w:t xml:space="preserve">   roar    </w:t>
      </w:r>
      <w:r>
        <w:t xml:space="preserve">   lion    </w:t>
      </w:r>
      <w:r>
        <w:t xml:space="preserve">   giggled    </w:t>
      </w:r>
      <w:r>
        <w:t xml:space="preserve">   elephant    </w:t>
      </w:r>
      <w:r>
        <w:t xml:space="preserve">   closed    </w:t>
      </w:r>
      <w:r>
        <w:t xml:space="preserve">   zoo    </w:t>
      </w:r>
      <w:r>
        <w:t xml:space="preserve">   signpost    </w:t>
      </w:r>
      <w:r>
        <w:t xml:space="preserve">   flowers    </w:t>
      </w:r>
      <w:r>
        <w:t xml:space="preserve">   passed    </w:t>
      </w:r>
      <w:r>
        <w:t xml:space="preserve">   worm    </w:t>
      </w:r>
      <w:r>
        <w:t xml:space="preserve">   laugh    </w:t>
      </w:r>
      <w:r>
        <w:t xml:space="preserve">   shoe    </w:t>
      </w:r>
      <w:r>
        <w:t xml:space="preserve">   hungry    </w:t>
      </w:r>
      <w:r>
        <w:t xml:space="preserve">   sandwich    </w:t>
      </w:r>
      <w:r>
        <w:t xml:space="preserve">   teapot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Funny</dc:title>
  <dcterms:created xsi:type="dcterms:W3CDTF">2021-10-11T12:41:55Z</dcterms:created>
  <dcterms:modified xsi:type="dcterms:W3CDTF">2021-10-11T12:41:55Z</dcterms:modified>
</cp:coreProperties>
</file>