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Greenlee -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either row leader on the left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Letting teachers know how they are doing in their profession...you were my first one at Jackson Alt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enjoyed on day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be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Chain letter encouraging the sharing of these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he likes to hunt?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read the following carefully and arrive 15 minutes early...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Discussion often given to students during conferences over discipline  concerning a part of the brain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Blessing on your ______________ from Becky Bockelman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Guiding teachers using these in case of emergencies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Greenlee - Memories</dc:title>
  <dcterms:created xsi:type="dcterms:W3CDTF">2021-10-11T12:43:22Z</dcterms:created>
  <dcterms:modified xsi:type="dcterms:W3CDTF">2021-10-11T12:43:22Z</dcterms:modified>
</cp:coreProperties>
</file>