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Mr Hendshaw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Journal    </w:t>
      </w:r>
      <w:r>
        <w:t xml:space="preserve">   Beverly Cleary    </w:t>
      </w:r>
      <w:r>
        <w:t xml:space="preserve">   Botts    </w:t>
      </w:r>
      <w:r>
        <w:t xml:space="preserve">   Mr Fridley    </w:t>
      </w:r>
      <w:r>
        <w:t xml:space="preserve">   Mrs Badger    </w:t>
      </w:r>
      <w:r>
        <w:t xml:space="preserve">   Miss Martinez    </w:t>
      </w:r>
      <w:r>
        <w:t xml:space="preserve">   Mr Henshaw    </w:t>
      </w:r>
      <w:r>
        <w:t xml:space="preserve">   Bill    </w:t>
      </w:r>
      <w:r>
        <w:t xml:space="preserve">   Barry    </w:t>
      </w:r>
      <w:r>
        <w:t xml:space="preserve">   Bonnie    </w:t>
      </w:r>
      <w:r>
        <w:t xml:space="preserve">   Bandit    </w:t>
      </w:r>
      <w:r>
        <w:t xml:space="preserve">   Leigh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Hendshaw Word Search</dc:title>
  <dcterms:created xsi:type="dcterms:W3CDTF">2021-10-11T12:42:16Z</dcterms:created>
  <dcterms:modified xsi:type="dcterms:W3CDTF">2021-10-11T12:42:16Z</dcterms:modified>
</cp:coreProperties>
</file>