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Mr. H's Class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Abby    </w:t>
      </w:r>
      <w:r>
        <w:t xml:space="preserve">   Alex    </w:t>
      </w:r>
      <w:r>
        <w:t xml:space="preserve">   Amilee    </w:t>
      </w:r>
      <w:r>
        <w:t xml:space="preserve">   Band    </w:t>
      </w:r>
      <w:r>
        <w:t xml:space="preserve">   Camilla    </w:t>
      </w:r>
      <w:r>
        <w:t xml:space="preserve">   Chrystalyn    </w:t>
      </w:r>
      <w:r>
        <w:t xml:space="preserve">   Courthouse    </w:t>
      </w:r>
      <w:r>
        <w:t xml:space="preserve">   Crazy    </w:t>
      </w:r>
      <w:r>
        <w:t xml:space="preserve">   Eleven    </w:t>
      </w:r>
      <w:r>
        <w:t xml:space="preserve">   Eric    </w:t>
      </w:r>
      <w:r>
        <w:t xml:space="preserve">   Fifth    </w:t>
      </w:r>
      <w:r>
        <w:t xml:space="preserve">   Fourth    </w:t>
      </w:r>
      <w:r>
        <w:t xml:space="preserve">   Garden    </w:t>
      </w:r>
      <w:r>
        <w:t xml:space="preserve">   Gerald    </w:t>
      </w:r>
      <w:r>
        <w:t xml:space="preserve">   Grade    </w:t>
      </w:r>
      <w:r>
        <w:t xml:space="preserve">   Graduate    </w:t>
      </w:r>
      <w:r>
        <w:t xml:space="preserve">   Hildibrand    </w:t>
      </w:r>
      <w:r>
        <w:t xml:space="preserve">   James    </w:t>
      </w:r>
      <w:r>
        <w:t xml:space="preserve">   Jay    </w:t>
      </w:r>
      <w:r>
        <w:t xml:space="preserve">   Jayden    </w:t>
      </w:r>
      <w:r>
        <w:t xml:space="preserve">   Jennie Reed    </w:t>
      </w:r>
      <w:r>
        <w:t xml:space="preserve">   Jokes    </w:t>
      </w:r>
      <w:r>
        <w:t xml:space="preserve">   Kahoot    </w:t>
      </w:r>
      <w:r>
        <w:t xml:space="preserve">   Kamryn    </w:t>
      </w:r>
      <w:r>
        <w:t xml:space="preserve">   Kevin    </w:t>
      </w:r>
      <w:r>
        <w:t xml:space="preserve">   Kiawnas    </w:t>
      </w:r>
      <w:r>
        <w:t xml:space="preserve">   Killion    </w:t>
      </w:r>
      <w:r>
        <w:t xml:space="preserve">   Kinza    </w:t>
      </w:r>
      <w:r>
        <w:t xml:space="preserve">   Koolax    </w:t>
      </w:r>
      <w:r>
        <w:t xml:space="preserve">   Korea    </w:t>
      </w:r>
      <w:r>
        <w:t xml:space="preserve">   Looping    </w:t>
      </w:r>
      <w:r>
        <w:t xml:space="preserve">   Loud    </w:t>
      </w:r>
      <w:r>
        <w:t xml:space="preserve">   Lunchbox    </w:t>
      </w:r>
      <w:r>
        <w:t xml:space="preserve">   Macias    </w:t>
      </w:r>
      <w:r>
        <w:t xml:space="preserve">   Maria    </w:t>
      </w:r>
      <w:r>
        <w:t xml:space="preserve">   Monce    </w:t>
      </w:r>
      <w:r>
        <w:t xml:space="preserve">   Oliver    </w:t>
      </w:r>
      <w:r>
        <w:t xml:space="preserve">   Pantages    </w:t>
      </w:r>
      <w:r>
        <w:t xml:space="preserve">   Point Defiance    </w:t>
      </w:r>
      <w:r>
        <w:t xml:space="preserve">   Popsicles    </w:t>
      </w:r>
      <w:r>
        <w:t xml:space="preserve">   Portable    </w:t>
      </w:r>
      <w:r>
        <w:t xml:space="preserve">   Royce    </w:t>
      </w:r>
      <w:r>
        <w:t xml:space="preserve">   Running    </w:t>
      </w:r>
      <w:r>
        <w:t xml:space="preserve">   Running of the Green    </w:t>
      </w:r>
      <w:r>
        <w:t xml:space="preserve">   SBAC    </w:t>
      </w:r>
      <w:r>
        <w:t xml:space="preserve">   Symphony    </w:t>
      </w:r>
      <w:r>
        <w:t xml:space="preserve">   Tacoma    </w:t>
      </w:r>
      <w:r>
        <w:t xml:space="preserve">   Tamaya    </w:t>
      </w:r>
      <w:r>
        <w:t xml:space="preserve">   Tremayne    </w:t>
      </w:r>
      <w:r>
        <w:t xml:space="preserve">   Trinity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Mr. H's Class</dc:title>
  <dcterms:created xsi:type="dcterms:W3CDTF">2021-10-11T12:43:25Z</dcterms:created>
  <dcterms:modified xsi:type="dcterms:W3CDTF">2021-10-11T12:43:25Z</dcterms:modified>
</cp:coreProperties>
</file>