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 Huff by Anna Walker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scared    </w:t>
      </w:r>
      <w:r>
        <w:t xml:space="preserve">   cool    </w:t>
      </w:r>
      <w:r>
        <w:t xml:space="preserve">   confused    </w:t>
      </w:r>
      <w:r>
        <w:t xml:space="preserve">   comfortable    </w:t>
      </w:r>
      <w:r>
        <w:t xml:space="preserve">   cold    </w:t>
      </w:r>
      <w:r>
        <w:t xml:space="preserve">   bored    </w:t>
      </w:r>
      <w:r>
        <w:t xml:space="preserve">   angry    </w:t>
      </w:r>
      <w:r>
        <w:t xml:space="preserve">   afraid    </w:t>
      </w:r>
      <w:r>
        <w:t xml:space="preserve">   nervous    </w:t>
      </w:r>
      <w:r>
        <w:t xml:space="preserve">   relaxed    </w:t>
      </w:r>
      <w:r>
        <w:t xml:space="preserve">   warm    </w:t>
      </w:r>
      <w:r>
        <w:t xml:space="preserve">   uncomfortable    </w:t>
      </w:r>
      <w:r>
        <w:t xml:space="preserve">   thirsty    </w:t>
      </w:r>
      <w:r>
        <w:t xml:space="preserve">   hungry    </w:t>
      </w:r>
      <w:r>
        <w:t xml:space="preserve">   hot    </w:t>
      </w:r>
      <w:r>
        <w:t xml:space="preserve">   happy    </w:t>
      </w:r>
      <w:r>
        <w:t xml:space="preserve">   excited    </w:t>
      </w:r>
      <w:r>
        <w:t xml:space="preserve">   depressed    </w:t>
      </w:r>
      <w:r>
        <w:t xml:space="preserve">   safe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Huff by Anna Walker</dc:title>
  <dcterms:created xsi:type="dcterms:W3CDTF">2021-10-11T12:42:42Z</dcterms:created>
  <dcterms:modified xsi:type="dcterms:W3CDTF">2021-10-11T12:42:42Z</dcterms:modified>
</cp:coreProperties>
</file>