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Jarvis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tools    </w:t>
      </w:r>
      <w:r>
        <w:t xml:space="preserve">   fauna    </w:t>
      </w:r>
      <w:r>
        <w:t xml:space="preserve">   flora    </w:t>
      </w:r>
      <w:r>
        <w:t xml:space="preserve">   beans    </w:t>
      </w:r>
      <w:r>
        <w:t xml:space="preserve">   onion    </w:t>
      </w:r>
      <w:r>
        <w:t xml:space="preserve">   plants    </w:t>
      </w:r>
      <w:r>
        <w:t xml:space="preserve">   wheelbarrow    </w:t>
      </w:r>
      <w:r>
        <w:t xml:space="preserve">   shovel    </w:t>
      </w:r>
      <w:r>
        <w:t xml:space="preserve">   rake    </w:t>
      </w:r>
      <w:r>
        <w:t xml:space="preserve">   hoe    </w:t>
      </w:r>
      <w:r>
        <w:t xml:space="preserve">   spade    </w:t>
      </w:r>
      <w:r>
        <w:t xml:space="preserve">   seeds    </w:t>
      </w:r>
      <w:r>
        <w:t xml:space="preserve">   water    </w:t>
      </w:r>
      <w:r>
        <w:t xml:space="preserve">   AQUAPONICS    </w:t>
      </w:r>
      <w:r>
        <w:t xml:space="preserve">   BROCCOLI    </w:t>
      </w:r>
      <w:r>
        <w:t xml:space="preserve">   CAPSICUM    </w:t>
      </w:r>
      <w:r>
        <w:t xml:space="preserve">   CARROTS    </w:t>
      </w:r>
      <w:r>
        <w:t xml:space="preserve">   CAULIFLOWER    </w:t>
      </w:r>
      <w:r>
        <w:t xml:space="preserve">   CELERY    </w:t>
      </w:r>
      <w:r>
        <w:t xml:space="preserve">   NoDig Gardens    </w:t>
      </w:r>
      <w:r>
        <w:t xml:space="preserve">   GARDENS    </w:t>
      </w:r>
      <w:r>
        <w:t xml:space="preserve">   HYDROPONICS    </w:t>
      </w:r>
      <w:r>
        <w:t xml:space="preserve">   LETTUCE    </w:t>
      </w:r>
      <w:r>
        <w:t xml:space="preserve">   MANDATORY Tech    </w:t>
      </w:r>
      <w:r>
        <w:t xml:space="preserve">   PERMACULTURE    </w:t>
      </w:r>
      <w:r>
        <w:t xml:space="preserve">   PLANTING    </w:t>
      </w:r>
      <w:r>
        <w:t xml:space="preserve">   SILVERBEET    </w:t>
      </w:r>
      <w:r>
        <w:t xml:space="preserve">   TOMATOES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Jarvis</dc:title>
  <dcterms:created xsi:type="dcterms:W3CDTF">2021-10-11T12:42:37Z</dcterms:created>
  <dcterms:modified xsi:type="dcterms:W3CDTF">2021-10-11T12:42:37Z</dcterms:modified>
</cp:coreProperties>
</file>