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Jones and Czar Nicholas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party which opposed the reign of the Czar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human who ran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go bah bah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tall tail about a land in the clouds told by the 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farm that Mr. Jones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 Russia fought in during the reign of Nicholas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Nicholas'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Romanov Czar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go moo 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Nicholas'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go oink oink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Slept with Alexandra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Jones and Czar Nicholas II</dc:title>
  <dcterms:created xsi:type="dcterms:W3CDTF">2021-10-11T12:43:04Z</dcterms:created>
  <dcterms:modified xsi:type="dcterms:W3CDTF">2021-10-11T12:43:04Z</dcterms:modified>
</cp:coreProperties>
</file>