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 Klutz Is Nuts!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homework    </w:t>
      </w:r>
      <w:r>
        <w:t xml:space="preserve">   summervacation    </w:t>
      </w:r>
      <w:r>
        <w:t xml:space="preserve">   laststraw    </w:t>
      </w:r>
      <w:r>
        <w:t xml:space="preserve">   roof    </w:t>
      </w:r>
      <w:r>
        <w:t xml:space="preserve">   boxinggloves    </w:t>
      </w:r>
      <w:r>
        <w:t xml:space="preserve">   bungeejump    </w:t>
      </w:r>
      <w:r>
        <w:t xml:space="preserve">   injuries    </w:t>
      </w:r>
      <w:r>
        <w:t xml:space="preserve">   school    </w:t>
      </w:r>
      <w:r>
        <w:t xml:space="preserve">   DanGutman    </w:t>
      </w:r>
      <w:r>
        <w:t xml:space="preserve">   PledgeofAllegience    </w:t>
      </w:r>
      <w:r>
        <w:t xml:space="preserve">   essay     </w:t>
      </w:r>
      <w:r>
        <w:t xml:space="preserve">   ElectionDay    </w:t>
      </w:r>
      <w:r>
        <w:t xml:space="preserve">   mathproblems    </w:t>
      </w:r>
      <w:r>
        <w:t xml:space="preserve">   WaterWorld    </w:t>
      </w:r>
      <w:r>
        <w:t xml:space="preserve">   secondgrade    </w:t>
      </w:r>
      <w:r>
        <w:t xml:space="preserve">   Andrea    </w:t>
      </w:r>
      <w:r>
        <w:t xml:space="preserve">   piglips    </w:t>
      </w:r>
      <w:r>
        <w:t xml:space="preserve">   principal    </w:t>
      </w:r>
      <w:r>
        <w:t xml:space="preserve">   MissDaisy    </w:t>
      </w:r>
      <w:r>
        <w:t xml:space="preserve">   AJ    </w:t>
      </w:r>
      <w:r>
        <w:t xml:space="preserve">   MrKlutz    </w:t>
      </w:r>
      <w:r>
        <w:t xml:space="preserve">   chocolateparty    </w:t>
      </w:r>
      <w:r>
        <w:t xml:space="preserve">   flagpole    </w:t>
      </w:r>
      <w:r>
        <w:t xml:space="preserve">   pogostick    </w:t>
      </w:r>
      <w:r>
        <w:t xml:space="preserve">   orangehead    </w:t>
      </w:r>
      <w:r>
        <w:t xml:space="preserve">   wacky    </w:t>
      </w:r>
      <w:r>
        <w:t xml:space="preserve">   incentive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Klutz Is Nuts!</dc:title>
  <dcterms:created xsi:type="dcterms:W3CDTF">2021-10-11T12:41:55Z</dcterms:created>
  <dcterms:modified xsi:type="dcterms:W3CDTF">2021-10-11T12:41:55Z</dcterms:modified>
</cp:coreProperties>
</file>