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Krabs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should give me ar ar ar ar ar ar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only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Cabbage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Derived from the latin word moneta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Payment for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Greenbacks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current medium of exchange in form of coins and banknotes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five letter word for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meaning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Krabs</dc:title>
  <dcterms:created xsi:type="dcterms:W3CDTF">2021-10-11T12:43:32Z</dcterms:created>
  <dcterms:modified xsi:type="dcterms:W3CDTF">2021-10-11T12:43:32Z</dcterms:modified>
</cp:coreProperties>
</file>