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 Lemoncello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created this cereal box.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library before it was a library?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on both teams.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stole Sierras library card.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team Kyle escape through?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Who's always reading a book.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owns the Library?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broke into the old bank.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Who's Kyles enemy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Who's a library nerd.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Lemoncello</dc:title>
  <dcterms:created xsi:type="dcterms:W3CDTF">2021-10-11T12:41:48Z</dcterms:created>
  <dcterms:modified xsi:type="dcterms:W3CDTF">2021-10-11T12:41:48Z</dcterms:modified>
</cp:coreProperties>
</file>