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Lemoncello's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Balloons    </w:t>
      </w:r>
      <w:r>
        <w:t xml:space="preserve">   Window    </w:t>
      </w:r>
      <w:r>
        <w:t xml:space="preserve">   Essay    </w:t>
      </w:r>
      <w:r>
        <w:t xml:space="preserve">   Biblomania    </w:t>
      </w:r>
      <w:r>
        <w:t xml:space="preserve">   Rocky    </w:t>
      </w:r>
      <w:r>
        <w:t xml:space="preserve">   Library    </w:t>
      </w:r>
      <w:r>
        <w:t xml:space="preserve">   Escape    </w:t>
      </w:r>
      <w:r>
        <w:t xml:space="preserve">   Holograms    </w:t>
      </w:r>
      <w:r>
        <w:t xml:space="preserve">   Puzzles    </w:t>
      </w:r>
      <w:r>
        <w:t xml:space="preserve">   Games    </w:t>
      </w:r>
      <w:r>
        <w:t xml:space="preserve">   Books    </w:t>
      </w:r>
      <w:r>
        <w:t xml:space="preserve">   Twelve    </w:t>
      </w:r>
      <w:r>
        <w:t xml:space="preserve">   Miguel    </w:t>
      </w:r>
      <w:r>
        <w:t xml:space="preserve">   Andrew    </w:t>
      </w:r>
      <w:r>
        <w:t xml:space="preserve">   Charles    </w:t>
      </w:r>
      <w:r>
        <w:t xml:space="preserve">   Sierra    </w:t>
      </w:r>
      <w:r>
        <w:t xml:space="preserve">   Akima    </w:t>
      </w:r>
      <w:r>
        <w:t xml:space="preserve">   Kyle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Lemoncello's Library</dc:title>
  <dcterms:created xsi:type="dcterms:W3CDTF">2021-10-11T12:42:15Z</dcterms:created>
  <dcterms:modified xsi:type="dcterms:W3CDTF">2021-10-11T12:42:15Z</dcterms:modified>
</cp:coreProperties>
</file>