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Lemoncello's Library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last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first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hour did the dewey decimal rooms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left the Library through the fire exit?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 Lemoncello's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was Akimi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last person to exit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did kyle get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library was an old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haley hide a clue?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Lemoncello's Library Crossword</dc:title>
  <dcterms:created xsi:type="dcterms:W3CDTF">2021-10-11T12:42:21Z</dcterms:created>
  <dcterms:modified xsi:type="dcterms:W3CDTF">2021-10-11T12:42:21Z</dcterms:modified>
</cp:coreProperties>
</file>