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 Lemoncello's Library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CEREMONY    </w:t>
      </w:r>
      <w:r>
        <w:t xml:space="preserve">   SCHOLORSHIPS    </w:t>
      </w:r>
      <w:r>
        <w:t xml:space="preserve">   ENCYCLOPEDIAS    </w:t>
      </w:r>
      <w:r>
        <w:t xml:space="preserve">   TEAMS    </w:t>
      </w:r>
      <w:r>
        <w:t xml:space="preserve">   PLAYERS    </w:t>
      </w:r>
      <w:r>
        <w:t xml:space="preserve">   OLYMPICS    </w:t>
      </w:r>
      <w:r>
        <w:t xml:space="preserve">   LIBRARY    </w:t>
      </w:r>
      <w:r>
        <w:t xml:space="preserve">   MEDALS    </w:t>
      </w:r>
      <w:r>
        <w:t xml:space="preserve">   ALEXANDRIAVILLE    </w:t>
      </w:r>
      <w:r>
        <w:t xml:space="preserve">   BOOKS    </w:t>
      </w:r>
      <w:r>
        <w:t xml:space="preserve">   OLYMPIAVILLAGE    </w:t>
      </w:r>
      <w:r>
        <w:t xml:space="preserve">   MRLEMONCELLO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Lemoncello's Library Olympics</dc:title>
  <dcterms:created xsi:type="dcterms:W3CDTF">2021-10-11T12:42:36Z</dcterms:created>
  <dcterms:modified xsi:type="dcterms:W3CDTF">2021-10-11T12:42:36Z</dcterms:modified>
</cp:coreProperties>
</file>