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Lemoncello's 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AKIMI HUGHES    </w:t>
      </w:r>
      <w:r>
        <w:t xml:space="preserve">   MRS.TOBIN    </w:t>
      </w:r>
      <w:r>
        <w:t xml:space="preserve">   KAYLA GORSON    </w:t>
      </w:r>
      <w:r>
        <w:t xml:space="preserve">   SIERRA RUSSELLS    </w:t>
      </w:r>
      <w:r>
        <w:t xml:space="preserve">   LEARNING CENTER    </w:t>
      </w:r>
      <w:r>
        <w:t xml:space="preserve">   CLUE    </w:t>
      </w:r>
      <w:r>
        <w:t xml:space="preserve">   LIBRARY    </w:t>
      </w:r>
      <w:r>
        <w:t xml:space="preserve">   KYLE KEELY    </w:t>
      </w:r>
      <w:r>
        <w:t xml:space="preserve">   CONTESTANTS    </w:t>
      </w:r>
      <w:r>
        <w:t xml:space="preserve">   DR.ZINCHENKO    </w:t>
      </w:r>
      <w:r>
        <w:t xml:space="preserve">   ALEXANDRAVILLE    </w:t>
      </w:r>
      <w:r>
        <w:t xml:space="preserve">   LEMONCELLO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Library Word Search</dc:title>
  <dcterms:created xsi:type="dcterms:W3CDTF">2021-10-11T12:42:51Z</dcterms:created>
  <dcterms:modified xsi:type="dcterms:W3CDTF">2021-10-11T12:42:51Z</dcterms:modified>
</cp:coreProperties>
</file>