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origami    </w:t>
      </w:r>
      <w:r>
        <w:t xml:space="preserve">   entourage    </w:t>
      </w:r>
      <w:r>
        <w:t xml:space="preserve">   elusive    </w:t>
      </w:r>
      <w:r>
        <w:t xml:space="preserve">   juggernaut    </w:t>
      </w:r>
      <w:r>
        <w:t xml:space="preserve">   rebus    </w:t>
      </w:r>
      <w:r>
        <w:t xml:space="preserve">   pictogram    </w:t>
      </w:r>
      <w:r>
        <w:t xml:space="preserve">   reverberated    </w:t>
      </w:r>
      <w:r>
        <w:t xml:space="preserve">   consultation    </w:t>
      </w:r>
      <w:r>
        <w:t xml:space="preserve">   nook    </w:t>
      </w:r>
      <w:r>
        <w:t xml:space="preserve">   ornate    </w:t>
      </w:r>
      <w:r>
        <w:t xml:space="preserve">   cunning    </w:t>
      </w:r>
      <w:r>
        <w:t xml:space="preserve">   rotunda    </w:t>
      </w:r>
      <w:r>
        <w:t xml:space="preserve">   obsolete    </w:t>
      </w:r>
      <w:r>
        <w:t xml:space="preserve">   covert    </w:t>
      </w:r>
      <w:r>
        <w:t xml:space="preserve">   cavernous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Library</dc:title>
  <dcterms:created xsi:type="dcterms:W3CDTF">2021-10-11T12:42:08Z</dcterms:created>
  <dcterms:modified xsi:type="dcterms:W3CDTF">2021-10-11T12:42:08Z</dcterms:modified>
</cp:coreProperties>
</file>