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Lemoncello's Matching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Sierra so incredibly quiet?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Hughes.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brothers does Kyle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They have two.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Charles want to use athenaeum for his essay?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Zinchenko.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Andrew's family original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Blue.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Kyle grounded?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Their parents divorced.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Charle's blazer?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Teachers love big words.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woman who ran the competition last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week.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Akimi's last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Chris Grabenstein.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bigger word for library?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It was Pickleman.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author of Escape From Mr. Lemoncello's Library?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Athenaeum.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Lemoncello's Matching Puzzle</dc:title>
  <dcterms:created xsi:type="dcterms:W3CDTF">2021-10-11T12:43:14Z</dcterms:created>
  <dcterms:modified xsi:type="dcterms:W3CDTF">2021-10-11T12:43:14Z</dcterms:modified>
</cp:coreProperties>
</file>