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Lemoncello's Word Scramble</w:t>
      </w:r>
    </w:p>
    <w:p>
      <w:pPr>
        <w:pStyle w:val="Questions"/>
      </w:pPr>
      <w:r>
        <w:t xml:space="preserve">1. KLEEYE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ELOLNLOCME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EHNNICZKO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UHSHGE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LELUSRS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NDAREFEZN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EPLMCAKNE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DAEWG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DI-MNTRSSHEY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GNAEEK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ERVMEETT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LAYDE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OSNROC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LGITCNIONHT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TBONI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Lemoncello's Word Scramble</dc:title>
  <dcterms:created xsi:type="dcterms:W3CDTF">2021-10-11T12:43:12Z</dcterms:created>
  <dcterms:modified xsi:type="dcterms:W3CDTF">2021-10-11T12:43:12Z</dcterms:modified>
</cp:coreProperties>
</file>