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Lincoln's Drummer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messenger that sent war correspondents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non-combatant military occupation that played during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amount of a commodity, such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swordlike stabbing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fighting between small or outlying parts of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trade or commerce, general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in which military forces are registered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permanent unit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 in making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illegally leaving the armed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Lincoln's Drummer</dc:title>
  <dcterms:created xsi:type="dcterms:W3CDTF">2021-10-11T12:42:34Z</dcterms:created>
  <dcterms:modified xsi:type="dcterms:W3CDTF">2021-10-11T12:42:34Z</dcterms:modified>
</cp:coreProperties>
</file>